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thrilled    </w:t>
      </w:r>
      <w:r>
        <w:t xml:space="preserve">   love    </w:t>
      </w:r>
      <w:r>
        <w:t xml:space="preserve">   envy    </w:t>
      </w:r>
      <w:r>
        <w:t xml:space="preserve">   joy    </w:t>
      </w:r>
      <w:r>
        <w:t xml:space="preserve">   surprised    </w:t>
      </w:r>
      <w:r>
        <w:t xml:space="preserve">   excited    </w:t>
      </w:r>
      <w:r>
        <w:t xml:space="preserve">   confused    </w:t>
      </w:r>
      <w:r>
        <w:t xml:space="preserve">   lonely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2021-10-11T06:12:12Z</dcterms:created>
  <dcterms:modified xsi:type="dcterms:W3CDTF">2021-10-11T06:12:12Z</dcterms:modified>
</cp:coreProperties>
</file>