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excited    </w:t>
      </w:r>
      <w:r>
        <w:t xml:space="preserve">   worried    </w:t>
      </w:r>
      <w:r>
        <w:t xml:space="preserve">   angry    </w:t>
      </w:r>
      <w:r>
        <w:t xml:space="preserve">   tired    </w:t>
      </w:r>
      <w:r>
        <w:t xml:space="preserve">   shocked    </w:t>
      </w:r>
      <w:r>
        <w:t xml:space="preserve">   scared    </w:t>
      </w:r>
      <w:r>
        <w:t xml:space="preserve">   embarrased    </w:t>
      </w:r>
      <w:r>
        <w:t xml:space="preserve">   sad    </w:t>
      </w:r>
      <w:r>
        <w:t xml:space="preserve">   happy    </w:t>
      </w:r>
      <w:r>
        <w:t xml:space="preserve">   bored    </w:t>
      </w:r>
      <w:r>
        <w:t xml:space="preserve">   surprised    </w:t>
      </w:r>
      <w:r>
        <w:t xml:space="preserve">   confuse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2021-10-11T06:13:43Z</dcterms:created>
  <dcterms:modified xsi:type="dcterms:W3CDTF">2021-10-11T06:13:43Z</dcterms:modified>
</cp:coreProperties>
</file>