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siblings    </w:t>
      </w:r>
      <w:r>
        <w:t xml:space="preserve">   annoyed    </w:t>
      </w:r>
      <w:r>
        <w:t xml:space="preserve">   sport    </w:t>
      </w:r>
      <w:r>
        <w:t xml:space="preserve">   friends    </w:t>
      </w:r>
      <w:r>
        <w:t xml:space="preserve">   games    </w:t>
      </w:r>
      <w:r>
        <w:t xml:space="preserve">   understood    </w:t>
      </w:r>
      <w:r>
        <w:t xml:space="preserve">   movies    </w:t>
      </w:r>
      <w:r>
        <w:t xml:space="preserve">   confused    </w:t>
      </w:r>
      <w:r>
        <w:t xml:space="preserve">   sad    </w:t>
      </w:r>
      <w:r>
        <w:t xml:space="preserve">   loved    </w:t>
      </w:r>
      <w:r>
        <w:t xml:space="preserve">   funny    </w:t>
      </w:r>
      <w:r>
        <w:t xml:space="preserve">   frightened    </w:t>
      </w:r>
      <w:r>
        <w:t xml:space="preserve">   red flags    </w:t>
      </w:r>
      <w:r>
        <w:t xml:space="preserve">   angry    </w:t>
      </w:r>
      <w:r>
        <w:t xml:space="preserve">   safe    </w:t>
      </w:r>
      <w:r>
        <w:t xml:space="preserve">   happy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2021-10-11T06:13:49Z</dcterms:created>
  <dcterms:modified xsi:type="dcterms:W3CDTF">2021-10-11T06:13:49Z</dcterms:modified>
</cp:coreProperties>
</file>