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p>
      <w:pPr>
        <w:pStyle w:val="Questions"/>
      </w:pPr>
      <w:r>
        <w:t xml:space="preserve">1. RROEDWI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EDSHCKO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EDACSR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YGRAN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SNFOCDUE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ERODB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ETDIR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HPPYA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SADEMREASBR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SREDPRISU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TEXCEID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IENFOTNCD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2021-10-11T06:13:41Z</dcterms:created>
  <dcterms:modified xsi:type="dcterms:W3CDTF">2021-10-11T06:13:41Z</dcterms:modified>
</cp:coreProperties>
</file>