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isolated    </w:t>
      </w:r>
      <w:r>
        <w:t xml:space="preserve">   satisfied    </w:t>
      </w:r>
      <w:r>
        <w:t xml:space="preserve">   furious    </w:t>
      </w:r>
      <w:r>
        <w:t xml:space="preserve">   disgusted    </w:t>
      </w:r>
      <w:r>
        <w:t xml:space="preserve">   sorry    </w:t>
      </w:r>
      <w:r>
        <w:t xml:space="preserve">   upset    </w:t>
      </w:r>
      <w:r>
        <w:t xml:space="preserve">   surprised    </w:t>
      </w:r>
      <w:r>
        <w:t xml:space="preserve">   excited    </w:t>
      </w:r>
      <w:r>
        <w:t xml:space="preserve">   embarrassed    </w:t>
      </w:r>
      <w:r>
        <w:t xml:space="preserve">   bored    </w:t>
      </w:r>
      <w:r>
        <w:t xml:space="preserve">   worried    </w:t>
      </w:r>
      <w:r>
        <w:t xml:space="preserve">   scared    </w:t>
      </w:r>
      <w:r>
        <w:t xml:space="preserve">   sad    </w:t>
      </w:r>
      <w:r>
        <w:t xml:space="preserve">   proud    </w:t>
      </w:r>
      <w:r>
        <w:t xml:space="preserve">   lonely    </w:t>
      </w:r>
      <w:r>
        <w:t xml:space="preserve">   jealous    </w:t>
      </w:r>
      <w:r>
        <w:t xml:space="preserve">   happy    </w:t>
      </w:r>
      <w:r>
        <w:t xml:space="preserve">   cross    </w:t>
      </w:r>
      <w:r>
        <w:t xml:space="preserve">   angry    </w:t>
      </w:r>
      <w:r>
        <w:t xml:space="preserve">   afraid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2021-10-11T06:12:19Z</dcterms:created>
  <dcterms:modified xsi:type="dcterms:W3CDTF">2021-10-11T06:12:19Z</dcterms:modified>
</cp:coreProperties>
</file>