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sick    </w:t>
      </w:r>
      <w:r>
        <w:t xml:space="preserve">   confident    </w:t>
      </w:r>
      <w:r>
        <w:t xml:space="preserve">   scared    </w:t>
      </w:r>
      <w:r>
        <w:t xml:space="preserve">   confused    </w:t>
      </w:r>
      <w:r>
        <w:t xml:space="preserve">   embarrassed    </w:t>
      </w:r>
      <w:r>
        <w:t xml:space="preserve">   loving    </w:t>
      </w:r>
      <w:r>
        <w:t xml:space="preserve">   concerned    </w:t>
      </w:r>
      <w:r>
        <w:t xml:space="preserve">   worried    </w:t>
      </w:r>
      <w:r>
        <w:t xml:space="preserve">   upset    </w:t>
      </w:r>
      <w:r>
        <w:t xml:space="preserve">   joyed    </w:t>
      </w:r>
      <w:r>
        <w:t xml:space="preserve">   lonely    </w:t>
      </w:r>
      <w:r>
        <w:t xml:space="preserve">   excited    </w:t>
      </w:r>
      <w:r>
        <w:t xml:space="preserve">   angry    </w:t>
      </w:r>
      <w:r>
        <w:t xml:space="preserve">   happy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2021-10-11T06:12:27Z</dcterms:created>
  <dcterms:modified xsi:type="dcterms:W3CDTF">2021-10-11T06:12:27Z</dcterms:modified>
</cp:coreProperties>
</file>