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tender    </w:t>
      </w:r>
      <w:r>
        <w:t xml:space="preserve">   dejection    </w:t>
      </w:r>
      <w:r>
        <w:t xml:space="preserve">   grief    </w:t>
      </w:r>
      <w:r>
        <w:t xml:space="preserve">   shame    </w:t>
      </w:r>
      <w:r>
        <w:t xml:space="preserve">   love    </w:t>
      </w:r>
      <w:r>
        <w:t xml:space="preserve">   envy    </w:t>
      </w:r>
      <w:r>
        <w:t xml:space="preserve">   pity    </w:t>
      </w:r>
      <w:r>
        <w:t xml:space="preserve">   indignation    </w:t>
      </w:r>
      <w:r>
        <w:t xml:space="preserve">   disgust    </w:t>
      </w:r>
      <w:r>
        <w:t xml:space="preserve">   trust    </w:t>
      </w:r>
      <w:r>
        <w:t xml:space="preserve">   anticipation    </w:t>
      </w:r>
      <w:r>
        <w:t xml:space="preserve">   surprise    </w:t>
      </w:r>
      <w:r>
        <w:t xml:space="preserve">   joy    </w:t>
      </w:r>
      <w:r>
        <w:t xml:space="preserve">   fear    </w:t>
      </w:r>
      <w:r>
        <w:t xml:space="preserve">   lonely    </w:t>
      </w:r>
      <w:r>
        <w:t xml:space="preserve">   forgotten    </w:t>
      </w:r>
      <w:r>
        <w:t xml:space="preserve">   happy    </w:t>
      </w:r>
      <w:r>
        <w:t xml:space="preserve">   sad    </w:t>
      </w:r>
      <w:r>
        <w:t xml:space="preserve">   angry    </w:t>
      </w:r>
      <w:r>
        <w:t xml:space="preserve">   depressed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2021-10-11T06:13:09Z</dcterms:created>
  <dcterms:modified xsi:type="dcterms:W3CDTF">2021-10-11T06:13:09Z</dcterms:modified>
</cp:coreProperties>
</file>