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murderous    </w:t>
      </w:r>
      <w:r>
        <w:t xml:space="preserve">   confusion    </w:t>
      </w:r>
      <w:r>
        <w:t xml:space="preserve">   judgmental    </w:t>
      </w:r>
      <w:r>
        <w:t xml:space="preserve">   emotional    </w:t>
      </w:r>
      <w:r>
        <w:t xml:space="preserve">   backstab    </w:t>
      </w:r>
      <w:r>
        <w:t xml:space="preserve">   betrail    </w:t>
      </w:r>
      <w:r>
        <w:t xml:space="preserve">   happiness    </w:t>
      </w:r>
      <w:r>
        <w:t xml:space="preserve">   heartbreak    </w:t>
      </w:r>
      <w:r>
        <w:t xml:space="preserve">   sadness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2021-10-11T06:12:07Z</dcterms:created>
  <dcterms:modified xsi:type="dcterms:W3CDTF">2021-10-11T06:12:07Z</dcterms:modified>
</cp:coreProperties>
</file>