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 and 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angry    </w:t>
      </w:r>
      <w:r>
        <w:t xml:space="preserve">   disgusted    </w:t>
      </w:r>
      <w:r>
        <w:t xml:space="preserve">   fearful    </w:t>
      </w:r>
      <w:r>
        <w:t xml:space="preserve">   fine    </w:t>
      </w:r>
      <w:r>
        <w:t xml:space="preserve">   happy    </w:t>
      </w:r>
      <w:r>
        <w:t xml:space="preserve">   hungry    </w:t>
      </w:r>
      <w:r>
        <w:t xml:space="preserve">   ill    </w:t>
      </w:r>
      <w:r>
        <w:t xml:space="preserve">   joyful    </w:t>
      </w:r>
      <w:r>
        <w:t xml:space="preserve">   sad    </w:t>
      </w:r>
      <w:r>
        <w:t xml:space="preserve">   scared    </w:t>
      </w:r>
      <w:r>
        <w:t xml:space="preserve">   so so    </w:t>
      </w:r>
      <w:r>
        <w:t xml:space="preserve">   thirsty    </w:t>
      </w:r>
      <w:r>
        <w:t xml:space="preserve">   tired    </w:t>
      </w:r>
      <w:r>
        <w:t xml:space="preserve">   unwell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and feelings</dc:title>
  <dcterms:created xsi:type="dcterms:W3CDTF">2021-10-11T06:14:07Z</dcterms:created>
  <dcterms:modified xsi:type="dcterms:W3CDTF">2021-10-11T06:14:07Z</dcterms:modified>
</cp:coreProperties>
</file>