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emotions</w:t>
      </w:r>
    </w:p>
    <w:p>
      <w:pPr>
        <w:pStyle w:val="Questions"/>
      </w:pPr>
      <w:r>
        <w:t xml:space="preserve">1. FOESUDNC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ECDTEIX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SHMAE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IUDSPSRRE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HYPAP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GRNAY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NLYLEO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IDREP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YNEV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confused    </w:t>
      </w:r>
      <w:r>
        <w:t xml:space="preserve">   excited    </w:t>
      </w:r>
      <w:r>
        <w:t xml:space="preserve">   shame    </w:t>
      </w:r>
      <w:r>
        <w:t xml:space="preserve">   surprised    </w:t>
      </w:r>
      <w:r>
        <w:t xml:space="preserve">   happy    </w:t>
      </w:r>
      <w:r>
        <w:t xml:space="preserve">   angry    </w:t>
      </w:r>
      <w:r>
        <w:t xml:space="preserve">   sad    </w:t>
      </w:r>
      <w:r>
        <w:t xml:space="preserve">   lonely    </w:t>
      </w:r>
      <w:r>
        <w:t xml:space="preserve">   pride    </w:t>
      </w:r>
      <w:r>
        <w:t xml:space="preserve">   envy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2021-10-11T06:13:26Z</dcterms:created>
  <dcterms:modified xsi:type="dcterms:W3CDTF">2021-10-11T06:13:26Z</dcterms:modified>
</cp:coreProperties>
</file>