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emperors </w:t>
      </w:r>
    </w:p>
    <w:p>
      <w:pPr>
        <w:pStyle w:val="Questions"/>
      </w:pPr>
      <w:r>
        <w:t xml:space="preserve">1. ACSAER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GKNI SJULUI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BTURUS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SGNITBAB TAHDE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ISED OF HMACR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MCRAH 1T5H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IAVAOTNC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AGUSUSTU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NAETSE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REMOREP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ORNE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ANEVPASSI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ELCSSOUOM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IDHANRA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AHRC OF HNIDARA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HAESNT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MCASRU IRELUAUS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UDMOOSMC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caesar    </w:t>
      </w:r>
      <w:r>
        <w:t xml:space="preserve">   king julius     </w:t>
      </w:r>
      <w:r>
        <w:t xml:space="preserve">   brutus    </w:t>
      </w:r>
      <w:r>
        <w:t xml:space="preserve">   stabbing death    </w:t>
      </w:r>
      <w:r>
        <w:t xml:space="preserve">   ides of march     </w:t>
      </w:r>
      <w:r>
        <w:t xml:space="preserve">   march 15th    </w:t>
      </w:r>
      <w:r>
        <w:t xml:space="preserve">   octavian    </w:t>
      </w:r>
      <w:r>
        <w:t xml:space="preserve">   augustus    </w:t>
      </w:r>
      <w:r>
        <w:t xml:space="preserve">   senate    </w:t>
      </w:r>
      <w:r>
        <w:t xml:space="preserve">   emperor    </w:t>
      </w:r>
      <w:r>
        <w:t xml:space="preserve">   nero    </w:t>
      </w:r>
      <w:r>
        <w:t xml:space="preserve">   vespasian    </w:t>
      </w:r>
      <w:r>
        <w:t xml:space="preserve">   colosseum    </w:t>
      </w:r>
      <w:r>
        <w:t xml:space="preserve">   hadrian    </w:t>
      </w:r>
      <w:r>
        <w:t xml:space="preserve">   arch of hadrian    </w:t>
      </w:r>
      <w:r>
        <w:t xml:space="preserve">   athens     </w:t>
      </w:r>
      <w:r>
        <w:t xml:space="preserve">   marcus aurelius    </w:t>
      </w:r>
      <w:r>
        <w:t xml:space="preserve">   commodus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emperors </dc:title>
  <dcterms:created xsi:type="dcterms:W3CDTF">2021-10-12T14:12:45Z</dcterms:created>
  <dcterms:modified xsi:type="dcterms:W3CDTF">2021-10-12T14:12:45Z</dcterms:modified>
</cp:coreProperties>
</file>