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empires of 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aside from the kongo, which african continent supplied 45% of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country that held slaves for the longest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slaves would be traded for items such as spices, perfumes,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continent did most tenant workers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crop cultivated by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huge movement to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 child inherited their status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could be punished with slavery for the following crimes: murder, kidnapping, adultery, and...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africas biggest market towns for slave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slave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safe place for slaves to flee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megan thinks was cultivated by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extreme cases, women would do this to kill their slave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african religion banned by french authorities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illegal between white and blacks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empires of slavery</dc:title>
  <dcterms:created xsi:type="dcterms:W3CDTF">2021-10-11T06:13:17Z</dcterms:created>
  <dcterms:modified xsi:type="dcterms:W3CDTF">2021-10-11T06:13:17Z</dcterms:modified>
</cp:coreProperties>
</file>