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</w:t>
      </w:r>
    </w:p>
    <w:p>
      <w:pPr>
        <w:pStyle w:val="Questions"/>
      </w:pPr>
      <w:r>
        <w:t xml:space="preserve">1. RIETNIVEW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QSESITNOU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ISLLSK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TROENGIUEVLN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EPAPERACNA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ULIRCUMURC AVEIT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PITLNPAOIAC MFOR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GNSHSTTRE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KEASEWSSNE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BJO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</dc:title>
  <dcterms:created xsi:type="dcterms:W3CDTF">2021-10-11T06:13:02Z</dcterms:created>
  <dcterms:modified xsi:type="dcterms:W3CDTF">2021-10-11T06:13:02Z</dcterms:modified>
</cp:coreProperties>
</file>