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dinner lady    </w:t>
      </w:r>
      <w:r>
        <w:t xml:space="preserve">   gardener    </w:t>
      </w:r>
      <w:r>
        <w:t xml:space="preserve">   binman    </w:t>
      </w:r>
      <w:r>
        <w:t xml:space="preserve">   surgeon    </w:t>
      </w:r>
      <w:r>
        <w:t xml:space="preserve">   officeman    </w:t>
      </w:r>
      <w:r>
        <w:t xml:space="preserve">   caretaker    </w:t>
      </w:r>
      <w:r>
        <w:t xml:space="preserve">   teacher    </w:t>
      </w:r>
      <w:r>
        <w:t xml:space="preserve">   carer    </w:t>
      </w:r>
      <w:r>
        <w:t xml:space="preserve">   support worker    </w:t>
      </w:r>
      <w:r>
        <w:t xml:space="preserve">   sales assistance    </w:t>
      </w:r>
      <w:r>
        <w:t xml:space="preserve">   chef    </w:t>
      </w:r>
      <w:r>
        <w:t xml:space="preserve">   administrator    </w:t>
      </w:r>
      <w:r>
        <w:t xml:space="preserve">   fireman    </w:t>
      </w:r>
      <w:r>
        <w:t xml:space="preserve">   doctor    </w:t>
      </w:r>
      <w:r>
        <w:t xml:space="preserve">   nurse    </w:t>
      </w:r>
      <w:r>
        <w:t xml:space="preserve">   builder    </w:t>
      </w:r>
      <w:r>
        <w:t xml:space="preserve">   policeman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</dc:title>
  <dcterms:created xsi:type="dcterms:W3CDTF">2021-10-11T06:13:19Z</dcterms:created>
  <dcterms:modified xsi:type="dcterms:W3CDTF">2021-10-11T06:13:19Z</dcterms:modified>
</cp:coreProperties>
</file>