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communication    </w:t>
      </w:r>
      <w:r>
        <w:t xml:space="preserve">   curriculumvitae    </w:t>
      </w:r>
      <w:r>
        <w:t xml:space="preserve">   employment    </w:t>
      </w:r>
      <w:r>
        <w:t xml:space="preserve">   interview    </w:t>
      </w:r>
      <w:r>
        <w:t xml:space="preserve">   job    </w:t>
      </w:r>
      <w:r>
        <w:t xml:space="preserve">   manager    </w:t>
      </w:r>
      <w:r>
        <w:t xml:space="preserve">   newskills    </w:t>
      </w:r>
      <w:r>
        <w:t xml:space="preserve">   qualities    </w:t>
      </w:r>
      <w:r>
        <w:t xml:space="preserve">   respect    </w:t>
      </w:r>
      <w:r>
        <w:t xml:space="preserve">   selfesteem    </w:t>
      </w:r>
      <w:r>
        <w:t xml:space="preserve">   team    </w:t>
      </w:r>
      <w:r>
        <w:t xml:space="preserve">   timekeeping    </w:t>
      </w:r>
      <w:r>
        <w:t xml:space="preserve">   training    </w:t>
      </w:r>
      <w:r>
        <w:t xml:space="preserve">   wage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</dc:title>
  <dcterms:created xsi:type="dcterms:W3CDTF">2021-10-11T06:13:26Z</dcterms:created>
  <dcterms:modified xsi:type="dcterms:W3CDTF">2021-10-11T06:13:26Z</dcterms:modified>
</cp:coreProperties>
</file>