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employability skills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polite or helpful comment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manner or conducting oneself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to work without mistake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to show admiration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ability to do something well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deal or bargains with others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steps taken to end a conflict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result of your behavior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to do what you say you will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quality of being fair and truthful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amount of work produced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working jointly with others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to show up to work everyday</w:t>
            </w:r>
          </w:p>
        </w:tc>
      </w:tr>
    </w:tbl>
    <w:p>
      <w:pPr>
        <w:pStyle w:val="WordBankMedium"/>
      </w:pPr>
      <w:r>
        <w:t xml:space="preserve">   negotiate    </w:t>
      </w:r>
      <w:r>
        <w:t xml:space="preserve">   conflict resolution    </w:t>
      </w:r>
      <w:r>
        <w:t xml:space="preserve">   behavior     </w:t>
      </w:r>
      <w:r>
        <w:t xml:space="preserve">   consequences     </w:t>
      </w:r>
      <w:r>
        <w:t xml:space="preserve">   accuracy    </w:t>
      </w:r>
      <w:r>
        <w:t xml:space="preserve">   attendance     </w:t>
      </w:r>
      <w:r>
        <w:t xml:space="preserve">   productivity     </w:t>
      </w:r>
      <w:r>
        <w:t xml:space="preserve">   skills    </w:t>
      </w:r>
      <w:r>
        <w:t xml:space="preserve">   honesty    </w:t>
      </w:r>
      <w:r>
        <w:t xml:space="preserve">   teamwork    </w:t>
      </w:r>
      <w:r>
        <w:t xml:space="preserve">   respect    </w:t>
      </w:r>
      <w:r>
        <w:t xml:space="preserve">   courtesy    </w:t>
      </w:r>
      <w:r>
        <w:t xml:space="preserve">   dependability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employability skills </dc:title>
  <dcterms:created xsi:type="dcterms:W3CDTF">2021-10-11T06:13:33Z</dcterms:created>
  <dcterms:modified xsi:type="dcterms:W3CDTF">2021-10-11T06:13:33Z</dcterms:modified>
</cp:coreProperties>
</file>