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employability word Sramble</w:t>
      </w:r>
    </w:p>
    <w:p>
      <w:pPr>
        <w:pStyle w:val="Questions"/>
      </w:pPr>
      <w:r>
        <w:t xml:space="preserve">1. IYLAUTQ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YLBTALYPMIEIO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LLISKS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PEEYLOME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AOCPTIPNALI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ETIRWEVNI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FPRLEOI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LMPAATREYE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OTUCNDAEI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ACVAYNC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DESDRAS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MSERAUN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GIANNIRT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REULTOVEN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UFLLAIFHTY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employability word Sramble</dc:title>
  <dcterms:created xsi:type="dcterms:W3CDTF">2021-10-11T06:13:15Z</dcterms:created>
  <dcterms:modified xsi:type="dcterms:W3CDTF">2021-10-11T06:13:15Z</dcterms:modified>
</cp:coreProperties>
</file>