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employment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your boss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you get when you finish a work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go to and talk to an employer if you want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worker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want to dress for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perform tasks that you get paid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do you need to act when on the job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fill out before you are hired for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need to complete your assigned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need to demonstrate a good_____________________when at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make with all your job experiences that you need for a job interview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person or place you work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you work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you get paid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</dc:title>
  <dcterms:created xsi:type="dcterms:W3CDTF">2021-10-11T06:14:28Z</dcterms:created>
  <dcterms:modified xsi:type="dcterms:W3CDTF">2021-10-11T06:14:28Z</dcterms:modified>
</cp:coreProperties>
</file>