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 check is automatically put into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Issued at birth, this is your official government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attached to employee's check, this explains net income, deductions and gross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Non-wage compensation given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saved by company for employee's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 paid to the federal government deducted from every paycheck. Amount depends on income level and filing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someone is paid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 given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hired by a company to perform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Money taken out before taxes to pay for child care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By law, employees working more than 40 hours per week receive overtime equal to at least hourly wage times 1.5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amount employee 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anything subtracted from gross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Money taken from Gross Pay to pay for employee's health 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 employee puts untaxed pay in until medical expenses are incurred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Hired by individuals or companies to provide goods/tasks under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Deduction to pay for elderly's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Deduction to pay for retiree's income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 is paid every other week (26 checks a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Employee is paid twice a month (24 checks a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by the company, defines when employees will be paid and what time period will be covered by the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Hired by contractors to perform tasks as outlined by contractor's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Voluntary deductions to pay for retirement in plans such as a 401(k) and 403(b)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employee works 40 hours, extra time is paid 1 1/2 times regular hourly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regular payment to employee (same money no matter how many hours are worked)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employee receives from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time covered on a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By law, employees do not receive overtime compensation due to being paid a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Year to Date - so far this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2021-10-11T06:13:52Z</dcterms:created>
  <dcterms:modified xsi:type="dcterms:W3CDTF">2021-10-11T06:13:52Z</dcterms:modified>
</cp:coreProperties>
</file>