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 and retention</w:t>
      </w:r>
    </w:p>
    <w:p>
      <w:pPr>
        <w:pStyle w:val="Questions"/>
      </w:pPr>
      <w:r>
        <w:t xml:space="preserve">1. TGNIANRI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PTELYNMMEO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TNNOTEERI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WOLKENGDE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LKLSIS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ILNAANOT SAEEWRPPN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ENTNITER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ITSWVEERIN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RTISOTSANNEPE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CAOPPILTIAN ROFM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TIPONEANLAX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OLER LAPY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BOJ EECRNT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VC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EWEISBT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SEDTIU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PREEECINEX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LSARYA EIDSLTA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CELPA FO KORW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ECIERPEXEN EEDNDE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retention</dc:title>
  <dcterms:created xsi:type="dcterms:W3CDTF">2021-10-11T06:13:25Z</dcterms:created>
  <dcterms:modified xsi:type="dcterms:W3CDTF">2021-10-11T06:13:25Z</dcterms:modified>
</cp:coreProperties>
</file>