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empowerment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anti discrimination    </w:t>
      </w:r>
      <w:r>
        <w:t xml:space="preserve">   client led    </w:t>
      </w:r>
      <w:r>
        <w:t xml:space="preserve">   codes of practice    </w:t>
      </w:r>
      <w:r>
        <w:t xml:space="preserve">   disability    </w:t>
      </w:r>
      <w:r>
        <w:t xml:space="preserve">   discrimination    </w:t>
      </w:r>
      <w:r>
        <w:t xml:space="preserve">   empowerment,    </w:t>
      </w:r>
      <w:r>
        <w:t xml:space="preserve">   equality    </w:t>
      </w:r>
      <w:r>
        <w:t xml:space="preserve">   gender    </w:t>
      </w:r>
      <w:r>
        <w:t xml:space="preserve">   human rights act    </w:t>
      </w:r>
      <w:r>
        <w:t xml:space="preserve">   marriage    </w:t>
      </w:r>
      <w:r>
        <w:t xml:space="preserve">   policies    </w:t>
      </w:r>
      <w:r>
        <w:t xml:space="preserve">   pregnancy    </w:t>
      </w:r>
      <w:r>
        <w:t xml:space="preserve">   protected characteristics    </w:t>
      </w:r>
      <w:r>
        <w:t xml:space="preserve">   race    </w:t>
      </w:r>
      <w:r>
        <w:t xml:space="preserve">   right to life    </w:t>
      </w:r>
      <w:r>
        <w:t xml:space="preserve">   sex    </w:t>
      </w:r>
      <w:r>
        <w:t xml:space="preserve">   sexual orientation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empowerment</dc:title>
  <dcterms:created xsi:type="dcterms:W3CDTF">2021-10-11T06:14:07Z</dcterms:created>
  <dcterms:modified xsi:type="dcterms:W3CDTF">2021-10-11T06:14:07Z</dcterms:modified>
</cp:coreProperties>
</file>