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focus on one thing to become really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object that they can be exchanged for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without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to make trade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card that allows you to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of something that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people come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note that says I will pay you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where they produce by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trabe that ekurs where you trade for something and then use it to trade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plastic that allows you to store money in the 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</dc:title>
  <dcterms:created xsi:type="dcterms:W3CDTF">2021-10-11T06:14:01Z</dcterms:created>
  <dcterms:modified xsi:type="dcterms:W3CDTF">2021-10-11T06:14:01Z</dcterms:modified>
</cp:coreProperties>
</file>