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busca de trabajo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boss    </w:t>
      </w:r>
      <w:r>
        <w:t xml:space="preserve">   job    </w:t>
      </w:r>
      <w:r>
        <w:t xml:space="preserve">   benefit    </w:t>
      </w:r>
      <w:r>
        <w:t xml:space="preserve">   intern    </w:t>
      </w:r>
      <w:r>
        <w:t xml:space="preserve">   photocopy    </w:t>
      </w:r>
      <w:r>
        <w:t xml:space="preserve">   stapler    </w:t>
      </w:r>
      <w:r>
        <w:t xml:space="preserve">   drawer    </w:t>
      </w:r>
      <w:r>
        <w:t xml:space="preserve">   file cabinet    </w:t>
      </w:r>
      <w:r>
        <w:t xml:space="preserve">   form    </w:t>
      </w:r>
      <w:r>
        <w:t xml:space="preserve">   experience    </w:t>
      </w:r>
      <w:r>
        <w:t xml:space="preserve">   degree    </w:t>
      </w:r>
      <w:r>
        <w:t xml:space="preserve">   applicant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busca de trabajo</dc:title>
  <dcterms:created xsi:type="dcterms:W3CDTF">2021-10-11T06:14:01Z</dcterms:created>
  <dcterms:modified xsi:type="dcterms:W3CDTF">2021-10-11T06:14:01Z</dcterms:modified>
</cp:coreProperties>
</file>