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el Hotel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dia    </w:t>
      </w:r>
      <w:r>
        <w:t xml:space="preserve">   fecha    </w:t>
      </w:r>
      <w:r>
        <w:t xml:space="preserve">   semana    </w:t>
      </w:r>
      <w:r>
        <w:t xml:space="preserve">   hasta    </w:t>
      </w:r>
      <w:r>
        <w:t xml:space="preserve">   desde    </w:t>
      </w:r>
      <w:r>
        <w:t xml:space="preserve">   hoy    </w:t>
      </w:r>
      <w:r>
        <w:t xml:space="preserve">   cuantas    </w:t>
      </w:r>
      <w:r>
        <w:t xml:space="preserve">   personas    </w:t>
      </w:r>
      <w:r>
        <w:t xml:space="preserve">   noches    </w:t>
      </w:r>
      <w:r>
        <w:t xml:space="preserve">   incluido    </w:t>
      </w:r>
      <w:r>
        <w:t xml:space="preserve">   aire acondicionado    </w:t>
      </w:r>
      <w:r>
        <w:t xml:space="preserve">   calefaccion    </w:t>
      </w:r>
      <w:r>
        <w:t xml:space="preserve">   camas    </w:t>
      </w:r>
      <w:r>
        <w:t xml:space="preserve">   ascensor    </w:t>
      </w:r>
      <w:r>
        <w:t xml:space="preserve">   media pension    </w:t>
      </w:r>
      <w:r>
        <w:t xml:space="preserve">   pension complete    </w:t>
      </w:r>
      <w:r>
        <w:t xml:space="preserve">   bano    </w:t>
      </w:r>
      <w:r>
        <w:t xml:space="preserve">   ducha    </w:t>
      </w:r>
      <w:r>
        <w:t xml:space="preserve">   individual    </w:t>
      </w:r>
      <w:r>
        <w:t xml:space="preserve">   doble    </w:t>
      </w:r>
      <w:r>
        <w:t xml:space="preserve">   habitacion    </w:t>
      </w:r>
      <w:r>
        <w:t xml:space="preserve">   cena    </w:t>
      </w:r>
      <w:r>
        <w:t xml:space="preserve">   desayuno    </w:t>
      </w:r>
      <w:r>
        <w:t xml:space="preserve">   llave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el Hotel</dc:title>
  <dcterms:created xsi:type="dcterms:W3CDTF">2021-10-11T06:14:48Z</dcterms:created>
  <dcterms:modified xsi:type="dcterms:W3CDTF">2021-10-11T06:14:48Z</dcterms:modified>
</cp:coreProperties>
</file>