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el hotel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subir    </w:t>
      </w:r>
      <w:r>
        <w:t xml:space="preserve">   puerta    </w:t>
      </w:r>
      <w:r>
        <w:t xml:space="preserve">   doble    </w:t>
      </w:r>
      <w:r>
        <w:t xml:space="preserve">   aire acondicionado    </w:t>
      </w:r>
      <w:r>
        <w:t xml:space="preserve">   percha    </w:t>
      </w:r>
      <w:r>
        <w:t xml:space="preserve">   cambiar    </w:t>
      </w:r>
      <w:r>
        <w:t xml:space="preserve">   limpiar    </w:t>
      </w:r>
      <w:r>
        <w:t xml:space="preserve">   jabon    </w:t>
      </w:r>
      <w:r>
        <w:t xml:space="preserve">   banera    </w:t>
      </w:r>
      <w:r>
        <w:t xml:space="preserve">   ducha    </w:t>
      </w:r>
      <w:r>
        <w:t xml:space="preserve">   abandonar    </w:t>
      </w:r>
      <w:r>
        <w:t xml:space="preserve">   cena    </w:t>
      </w:r>
      <w:r>
        <w:t xml:space="preserve">   almuerzo    </w:t>
      </w:r>
      <w:r>
        <w:t xml:space="preserve">   desayuno    </w:t>
      </w:r>
      <w:r>
        <w:t xml:space="preserve">   armario    </w:t>
      </w:r>
      <w:r>
        <w:t xml:space="preserve">   vater    </w:t>
      </w:r>
      <w:r>
        <w:t xml:space="preserve">   inodoro    </w:t>
      </w:r>
      <w:r>
        <w:t xml:space="preserve">   sencillo    </w:t>
      </w:r>
      <w:r>
        <w:t xml:space="preserve">   huesped    </w:t>
      </w:r>
      <w:r>
        <w:t xml:space="preserve">   ficha    </w:t>
      </w:r>
      <w:r>
        <w:t xml:space="preserve">   equipaje    </w:t>
      </w:r>
      <w:r>
        <w:t xml:space="preserve">   maletas    </w:t>
      </w:r>
      <w:r>
        <w:t xml:space="preserve">   pared    </w:t>
      </w:r>
      <w:r>
        <w:t xml:space="preserve">   cama    </w:t>
      </w:r>
      <w:r>
        <w:t xml:space="preserve">   manta    </w:t>
      </w:r>
      <w:r>
        <w:t xml:space="preserve">   frazada    </w:t>
      </w:r>
      <w:r>
        <w:t xml:space="preserve">   sabanas    </w:t>
      </w:r>
      <w:r>
        <w:t xml:space="preserve">   toallas    </w:t>
      </w:r>
      <w:r>
        <w:t xml:space="preserve">   colgador    </w:t>
      </w:r>
      <w:r>
        <w:t xml:space="preserve">   botones    </w:t>
      </w:r>
      <w:r>
        <w:t xml:space="preserve">   habitacion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hotel</dc:title>
  <dcterms:created xsi:type="dcterms:W3CDTF">2021-10-11T06:13:43Z</dcterms:created>
  <dcterms:modified xsi:type="dcterms:W3CDTF">2021-10-11T06:13:43Z</dcterms:modified>
</cp:coreProperties>
</file>