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restaurante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leche    </w:t>
      </w:r>
      <w:r>
        <w:t xml:space="preserve">   sandwich    </w:t>
      </w:r>
      <w:r>
        <w:t xml:space="preserve">   manzana    </w:t>
      </w:r>
      <w:r>
        <w:t xml:space="preserve">   fruta    </w:t>
      </w:r>
      <w:r>
        <w:t xml:space="preserve">   platano    </w:t>
      </w:r>
      <w:r>
        <w:t xml:space="preserve">   pollo    </w:t>
      </w:r>
      <w:r>
        <w:t xml:space="preserve">   ensalada    </w:t>
      </w:r>
      <w:r>
        <w:t xml:space="preserve">   papa    </w:t>
      </w:r>
      <w:r>
        <w:t xml:space="preserve">   pan    </w:t>
      </w:r>
      <w:r>
        <w:t xml:space="preserve">   agua    </w:t>
      </w:r>
      <w:r>
        <w:t xml:space="preserve">   vegetales    </w:t>
      </w:r>
      <w:r>
        <w:t xml:space="preserve">   jugo    </w:t>
      </w:r>
      <w:r>
        <w:t xml:space="preserve">   naranja    </w:t>
      </w:r>
      <w:r>
        <w:t xml:space="preserve">   sopa    </w:t>
      </w:r>
      <w:r>
        <w:t xml:space="preserve">   carne    </w:t>
      </w:r>
      <w:r>
        <w:t xml:space="preserve">   queso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 </dc:title>
  <dcterms:created xsi:type="dcterms:W3CDTF">2021-10-11T06:14:57Z</dcterms:created>
  <dcterms:modified xsi:type="dcterms:W3CDTF">2021-10-11T06:14:57Z</dcterms:modified>
</cp:coreProperties>
</file>