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habilidades comunicativas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cirujano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puntual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recepcionista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responsabilidad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 taxista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basurero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ambicioso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guía turística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bombero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los beneficios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 solicitud de empleo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chófer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repartidor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mensajero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salvavidas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político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investigadora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anuncio clasificado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ingeniero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enfermero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niñero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plomero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consejero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 zapatero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trabajo</dc:title>
  <dcterms:created xsi:type="dcterms:W3CDTF">2021-10-11T06:14:31Z</dcterms:created>
  <dcterms:modified xsi:type="dcterms:W3CDTF">2021-10-11T06:14:31Z</dcterms:modified>
</cp:coreProperties>
</file>