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trabajo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encargarse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motivación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garantizar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juntar fondos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solicitar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beneficiar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respeto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confianza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organize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trabajo pt 2</dc:title>
  <dcterms:created xsi:type="dcterms:W3CDTF">2021-10-11T06:14:33Z</dcterms:created>
  <dcterms:modified xsi:type="dcterms:W3CDTF">2021-10-11T06:14:33Z</dcterms:modified>
</cp:coreProperties>
</file>