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'en' 'et'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friday    </w:t>
      </w:r>
      <w:r>
        <w:t xml:space="preserve">   apples    </w:t>
      </w:r>
      <w:r>
        <w:t xml:space="preserve">   let    </w:t>
      </w:r>
      <w:r>
        <w:t xml:space="preserve">   set    </w:t>
      </w:r>
      <w:r>
        <w:t xml:space="preserve">   wet    </w:t>
      </w:r>
      <w:r>
        <w:t xml:space="preserve">   get    </w:t>
      </w:r>
      <w:r>
        <w:t xml:space="preserve">   pet    </w:t>
      </w:r>
      <w:r>
        <w:t xml:space="preserve">   when    </w:t>
      </w:r>
      <w:r>
        <w:t xml:space="preserve">   men    </w:t>
      </w:r>
      <w:r>
        <w:t xml:space="preserve">   pen    </w:t>
      </w:r>
      <w:r>
        <w:t xml:space="preserve">   ten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'en' 'et' words</dc:title>
  <dcterms:created xsi:type="dcterms:W3CDTF">2021-10-10T23:48:20Z</dcterms:created>
  <dcterms:modified xsi:type="dcterms:W3CDTF">2021-10-10T23:48:20Z</dcterms:modified>
</cp:coreProperties>
</file>