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 jardin    </w:t>
      </w:r>
      <w:r>
        <w:t xml:space="preserve">   la ducha    </w:t>
      </w:r>
      <w:r>
        <w:t xml:space="preserve">   la silla    </w:t>
      </w:r>
      <w:r>
        <w:t xml:space="preserve">   la mesa    </w:t>
      </w:r>
      <w:r>
        <w:t xml:space="preserve">   la lavadora    </w:t>
      </w:r>
      <w:r>
        <w:t xml:space="preserve">   el refrigerador    </w:t>
      </w:r>
      <w:r>
        <w:t xml:space="preserve">   la estufa    </w:t>
      </w:r>
      <w:r>
        <w:t xml:space="preserve">   el vaso    </w:t>
      </w:r>
      <w:r>
        <w:t xml:space="preserve">   el plato    </w:t>
      </w:r>
      <w:r>
        <w:t xml:space="preserve">   la cama    </w:t>
      </w:r>
      <w:r>
        <w:t xml:space="preserve">   el telefono    </w:t>
      </w:r>
      <w:r>
        <w:t xml:space="preserve">   el ropero    </w:t>
      </w:r>
      <w:r>
        <w:t xml:space="preserve">   el televisor    </w:t>
      </w:r>
      <w:r>
        <w:t xml:space="preserve">   la lampara    </w:t>
      </w:r>
      <w:r>
        <w:t xml:space="preserve">   el sofa    </w:t>
      </w:r>
      <w:r>
        <w:t xml:space="preserve">   la chimenea    </w:t>
      </w:r>
      <w:r>
        <w:t xml:space="preserve">   la ventana    </w:t>
      </w:r>
      <w:r>
        <w:t xml:space="preserve">   el piso    </w:t>
      </w:r>
      <w:r>
        <w:t xml:space="preserve">   la pared    </w:t>
      </w:r>
      <w:r>
        <w:t xml:space="preserve">   el garaje    </w:t>
      </w:r>
      <w:r>
        <w:t xml:space="preserve">   el comedor    </w:t>
      </w:r>
      <w:r>
        <w:t xml:space="preserve">   el bano    </w:t>
      </w:r>
      <w:r>
        <w:t xml:space="preserve">   la cocina    </w:t>
      </w:r>
      <w:r>
        <w:t xml:space="preserve">   el dormitorio    </w:t>
      </w:r>
      <w:r>
        <w:t xml:space="preserve">   la 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casa </dc:title>
  <dcterms:created xsi:type="dcterms:W3CDTF">2021-10-11T06:15:02Z</dcterms:created>
  <dcterms:modified xsi:type="dcterms:W3CDTF">2021-10-11T06:15:02Z</dcterms:modified>
</cp:coreProperties>
</file>