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en mi instituto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un salon de actos    </w:t>
      </w:r>
      <w:r>
        <w:t xml:space="preserve">   una enfermeria    </w:t>
      </w:r>
      <w:r>
        <w:t xml:space="preserve">   cocinas    </w:t>
      </w:r>
      <w:r>
        <w:t xml:space="preserve">   servicios    </w:t>
      </w:r>
      <w:r>
        <w:t xml:space="preserve">   pasillos    </w:t>
      </w:r>
      <w:r>
        <w:t xml:space="preserve">   vesturarios    </w:t>
      </w:r>
      <w:r>
        <w:t xml:space="preserve">   despachos    </w:t>
      </w:r>
      <w:r>
        <w:t xml:space="preserve">   aulas    </w:t>
      </w:r>
      <w:r>
        <w:t xml:space="preserve">   laboratorios    </w:t>
      </w:r>
      <w:r>
        <w:t xml:space="preserve">   una piscina    </w:t>
      </w:r>
      <w:r>
        <w:t xml:space="preserve">   una biblioteca    </w:t>
      </w:r>
      <w:r>
        <w:t xml:space="preserve">   una sala de ordenadores    </w:t>
      </w:r>
      <w:r>
        <w:t xml:space="preserve">   un campo de deportes    </w:t>
      </w:r>
      <w:r>
        <w:t xml:space="preserve">   un patio    </w:t>
      </w:r>
      <w:r>
        <w:t xml:space="preserve">   un gimnasio    </w:t>
      </w:r>
      <w:r>
        <w:t xml:space="preserve">   un comedor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 mi instituto</dc:title>
  <dcterms:created xsi:type="dcterms:W3CDTF">2021-10-11T06:13:59Z</dcterms:created>
  <dcterms:modified xsi:type="dcterms:W3CDTF">2021-10-11T06:13:59Z</dcterms:modified>
</cp:coreProperties>
</file>