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en, og, ug, 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dung    </w:t>
      </w:r>
      <w:r>
        <w:t xml:space="preserve">   mope    </w:t>
      </w:r>
      <w:r>
        <w:t xml:space="preserve">   phone    </w:t>
      </w:r>
      <w:r>
        <w:t xml:space="preserve">   hope    </w:t>
      </w:r>
      <w:r>
        <w:t xml:space="preserve">   jump    </w:t>
      </w:r>
      <w:r>
        <w:t xml:space="preserve">   dog    </w:t>
      </w:r>
      <w:r>
        <w:t xml:space="preserve">   dump    </w:t>
      </w:r>
      <w:r>
        <w:t xml:space="preserve">   done    </w:t>
      </w:r>
      <w:r>
        <w:t xml:space="preserve">   mug    </w:t>
      </w:r>
      <w:r>
        <w:t xml:space="preserve">   hum    </w:t>
      </w:r>
      <w:r>
        <w:t xml:space="preserve">   nope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en, og, ug, op</dc:title>
  <dcterms:created xsi:type="dcterms:W3CDTF">2021-10-11T06:14:37Z</dcterms:created>
  <dcterms:modified xsi:type="dcterms:W3CDTF">2021-10-11T06:14:37Z</dcterms:modified>
</cp:coreProperties>
</file>