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beautiful;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i see/ look at...?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would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handicrafts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beautiful!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I'll give... to you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open-air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too;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</dc:title>
  <dcterms:created xsi:type="dcterms:W3CDTF">2021-10-11T06:14:16Z</dcterms:created>
  <dcterms:modified xsi:type="dcterms:W3CDTF">2021-10-11T06:14:16Z</dcterms:modified>
</cp:coreProperties>
</file>