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convenience    </w:t>
      </w:r>
      <w:r>
        <w:t xml:space="preserve">   intelligence    </w:t>
      </w:r>
      <w:r>
        <w:t xml:space="preserve">   opulence    </w:t>
      </w:r>
      <w:r>
        <w:t xml:space="preserve">   experience    </w:t>
      </w:r>
      <w:r>
        <w:t xml:space="preserve">   emergence    </w:t>
      </w:r>
      <w:r>
        <w:t xml:space="preserve">   coincidence    </w:t>
      </w:r>
      <w:r>
        <w:t xml:space="preserve">   audience    </w:t>
      </w:r>
      <w:r>
        <w:t xml:space="preserve">   preference    </w:t>
      </w:r>
      <w:r>
        <w:t xml:space="preserve">   eloquence    </w:t>
      </w:r>
      <w:r>
        <w:t xml:space="preserve">   confidence    </w:t>
      </w:r>
      <w:r>
        <w:t xml:space="preserve">   coherence    </w:t>
      </w:r>
      <w:r>
        <w:t xml:space="preserve">   existence    </w:t>
      </w:r>
      <w:r>
        <w:t xml:space="preserve">   fence    </w:t>
      </w:r>
      <w:r>
        <w:t xml:space="preserve">   difference    </w:t>
      </w:r>
      <w:r>
        <w:t xml:space="preserve">   evidence    </w:t>
      </w:r>
      <w:r>
        <w:t xml:space="preserve">   sentence    </w:t>
      </w:r>
      <w:r>
        <w:t xml:space="preserve">   silence    </w:t>
      </w:r>
      <w:r>
        <w:t xml:space="preserve">   absence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-ence</dc:title>
  <dcterms:created xsi:type="dcterms:W3CDTF">2021-10-10T23:47:28Z</dcterms:created>
  <dcterms:modified xsi:type="dcterms:W3CDTF">2021-10-10T23:47:28Z</dcterms:modified>
</cp:coreProperties>
</file>