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absence    </w:t>
      </w:r>
      <w:r>
        <w:t xml:space="preserve">   audience    </w:t>
      </w:r>
      <w:r>
        <w:t xml:space="preserve">   coherence    </w:t>
      </w:r>
      <w:r>
        <w:t xml:space="preserve">   coincidence    </w:t>
      </w:r>
      <w:r>
        <w:t xml:space="preserve">   confidence    </w:t>
      </w:r>
      <w:r>
        <w:t xml:space="preserve">   convenience    </w:t>
      </w:r>
      <w:r>
        <w:t xml:space="preserve">   difference    </w:t>
      </w:r>
      <w:r>
        <w:t xml:space="preserve">   eloquence    </w:t>
      </w:r>
      <w:r>
        <w:t xml:space="preserve">   evidence    </w:t>
      </w:r>
      <w:r>
        <w:t xml:space="preserve">   existence    </w:t>
      </w:r>
      <w:r>
        <w:t xml:space="preserve">   experience    </w:t>
      </w:r>
      <w:r>
        <w:t xml:space="preserve">   fence    </w:t>
      </w:r>
      <w:r>
        <w:t xml:space="preserve">   intelligence    </w:t>
      </w:r>
      <w:r>
        <w:t xml:space="preserve">   opulence    </w:t>
      </w:r>
      <w:r>
        <w:t xml:space="preserve">   preference    </w:t>
      </w:r>
      <w:r>
        <w:t xml:space="preserve">   sentence    </w:t>
      </w:r>
      <w:r>
        <w:t xml:space="preserve">   silence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ence</dc:title>
  <dcterms:created xsi:type="dcterms:W3CDTF">2021-10-11T06:14:41Z</dcterms:created>
  <dcterms:modified xsi:type="dcterms:W3CDTF">2021-10-11T06:14:41Z</dcterms:modified>
</cp:coreProperties>
</file>