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ence and ance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knowledge    </w:t>
      </w:r>
      <w:r>
        <w:t xml:space="preserve">   island    </w:t>
      </w:r>
      <w:r>
        <w:t xml:space="preserve">   interest    </w:t>
      </w:r>
      <w:r>
        <w:t xml:space="preserve">   important    </w:t>
      </w:r>
      <w:r>
        <w:t xml:space="preserve">   resistance    </w:t>
      </w:r>
      <w:r>
        <w:t xml:space="preserve">   performance    </w:t>
      </w:r>
      <w:r>
        <w:t xml:space="preserve">   hindrance    </w:t>
      </w:r>
      <w:r>
        <w:t xml:space="preserve">   intelligence    </w:t>
      </w:r>
      <w:r>
        <w:t xml:space="preserve">   experience    </w:t>
      </w:r>
      <w:r>
        <w:t xml:space="preserve">   vacancy    </w:t>
      </w:r>
      <w:r>
        <w:t xml:space="preserve">   expectancy    </w:t>
      </w:r>
      <w:r>
        <w:t xml:space="preserve">   currency    </w:t>
      </w:r>
      <w:r>
        <w:t xml:space="preserve">   efficiency    </w:t>
      </w:r>
      <w:r>
        <w:t xml:space="preserve">   tendency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ence and ance spellings</dc:title>
  <dcterms:created xsi:type="dcterms:W3CDTF">2021-10-11T06:15:04Z</dcterms:created>
  <dcterms:modified xsi:type="dcterms:W3CDTF">2021-10-11T06:15:04Z</dcterms:modified>
</cp:coreProperties>
</file>