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encouragement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lift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talking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book of the New Testament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greatful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see with 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 the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encouragement</dc:title>
  <dcterms:created xsi:type="dcterms:W3CDTF">2021-10-11T06:15:49Z</dcterms:created>
  <dcterms:modified xsi:type="dcterms:W3CDTF">2021-10-11T06:15:49Z</dcterms:modified>
</cp:coreProperties>
</file>