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encouragers 6 1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RESPOND    </w:t>
      </w:r>
      <w:r>
        <w:t xml:space="preserve">   CHARACTER    </w:t>
      </w:r>
      <w:r>
        <w:t xml:space="preserve">   PLANT    </w:t>
      </w:r>
      <w:r>
        <w:t xml:space="preserve">   TELL    </w:t>
      </w:r>
      <w:r>
        <w:t xml:space="preserve">   LOVE    </w:t>
      </w:r>
      <w:r>
        <w:t xml:space="preserve">   TRANSFORMED    </w:t>
      </w:r>
      <w:r>
        <w:t xml:space="preserve">   THIRTYFOLD    </w:t>
      </w:r>
      <w:r>
        <w:t xml:space="preserve">   HUNDREDFOLD    </w:t>
      </w:r>
      <w:r>
        <w:t xml:space="preserve">   UNFRUITFUL    </w:t>
      </w:r>
      <w:r>
        <w:t xml:space="preserve">   FRUITFUL    </w:t>
      </w:r>
      <w:r>
        <w:t xml:space="preserve">   WORD    </w:t>
      </w:r>
      <w:r>
        <w:t xml:space="preserve">   HEARS    </w:t>
      </w:r>
      <w:r>
        <w:t xml:space="preserve">   THORNS    </w:t>
      </w:r>
      <w:r>
        <w:t xml:space="preserve">   STONY    </w:t>
      </w:r>
      <w:r>
        <w:t xml:space="preserve">   ROOT    </w:t>
      </w:r>
      <w:r>
        <w:t xml:space="preserve">   SEED    </w:t>
      </w:r>
      <w:r>
        <w:t xml:space="preserve">   HEART    </w:t>
      </w:r>
      <w:r>
        <w:t xml:space="preserve">   KINGDOM    </w:t>
      </w:r>
      <w:r>
        <w:t xml:space="preserve">   CROP    </w:t>
      </w:r>
      <w:r>
        <w:t xml:space="preserve">   SCORCHED    </w:t>
      </w:r>
      <w:r>
        <w:t xml:space="preserve">   WAYSIDE    </w:t>
      </w:r>
      <w:r>
        <w:t xml:space="preserve">   SOWER    </w:t>
      </w:r>
      <w:r>
        <w:t xml:space="preserve">   PARABLES    </w:t>
      </w:r>
      <w:r>
        <w:t xml:space="preserve">   GOSPEL    </w:t>
      </w:r>
      <w:r>
        <w:t xml:space="preserve">   JOY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encouragers 6 1 21</dc:title>
  <dcterms:created xsi:type="dcterms:W3CDTF">2021-10-11T06:15:50Z</dcterms:created>
  <dcterms:modified xsi:type="dcterms:W3CDTF">2021-10-11T06:15:50Z</dcterms:modified>
</cp:coreProperties>
</file>