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NEW TERM    </w:t>
      </w:r>
      <w:r>
        <w:t xml:space="preserve">   HOLIDAY    </w:t>
      </w:r>
      <w:r>
        <w:t xml:space="preserve">   RELAXING    </w:t>
      </w:r>
      <w:r>
        <w:t xml:space="preserve">   FUN    </w:t>
      </w:r>
      <w:r>
        <w:t xml:space="preserve">   SUN    </w:t>
      </w:r>
      <w:r>
        <w:t xml:space="preserve">   SUMMER HOLIDAY    </w:t>
      </w:r>
      <w:r>
        <w:t xml:space="preserve">   MULTIPLICATION    </w:t>
      </w:r>
      <w:r>
        <w:t xml:space="preserve">   DIVISION    </w:t>
      </w:r>
      <w:r>
        <w:t xml:space="preserve">   SIMPLIFY    </w:t>
      </w:r>
      <w:r>
        <w:t xml:space="preserve">   FRACTION    </w:t>
      </w:r>
      <w:r>
        <w:t xml:space="preserve">   INDEX NUMBER    </w:t>
      </w:r>
      <w:r>
        <w:t xml:space="preserve">   CUBE NUMBER    </w:t>
      </w:r>
      <w:r>
        <w:t xml:space="preserve">   SQUARE NUMBER    </w:t>
      </w:r>
      <w:r>
        <w:t xml:space="preserve">   ROOTS    </w:t>
      </w:r>
      <w:r>
        <w:t xml:space="preserve">   RATIO    </w:t>
      </w:r>
      <w:r>
        <w:t xml:space="preserve">   PERCENTAGE    </w:t>
      </w:r>
      <w:r>
        <w:t xml:space="preserve">   DECIMAL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term</dc:title>
  <dcterms:created xsi:type="dcterms:W3CDTF">2021-10-11T06:15:05Z</dcterms:created>
  <dcterms:modified xsi:type="dcterms:W3CDTF">2021-10-11T06:15:05Z</dcterms:modified>
</cp:coreProperties>
</file>