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end of year project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something is used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determines dimensions of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measures less than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5 sides and 5 Angles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two angles whose sum is a right angle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set of possible values of the independent variable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measure for arcs and angles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group of nearly parallel lines of electromagnetic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supplement of an interior angle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90 degrees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do not meet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three sided polygon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ratio of the opposite and adjacent sides of a right triangle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several parts that fit with others to make a whole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corresponding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extending or lying across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group of symbols that make a mathematical statement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straight line extending from a point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cut in half or cut in two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adjacent side to hypotenuse </w:t>
            </w:r>
          </w:p>
        </w:tc>
      </w:tr>
    </w:tbl>
    <w:p>
      <w:pPr>
        <w:pStyle w:val="WordBankMedium"/>
      </w:pPr>
      <w:r>
        <w:t xml:space="preserve">   Parallel Lines     </w:t>
      </w:r>
      <w:r>
        <w:t xml:space="preserve">   right triangle     </w:t>
      </w:r>
      <w:r>
        <w:t xml:space="preserve">   square     </w:t>
      </w:r>
      <w:r>
        <w:t xml:space="preserve">   congruent     </w:t>
      </w:r>
      <w:r>
        <w:t xml:space="preserve">   Cosine     </w:t>
      </w:r>
      <w:r>
        <w:t xml:space="preserve">   Exterior Angle     </w:t>
      </w:r>
      <w:r>
        <w:t xml:space="preserve">   measure     </w:t>
      </w:r>
      <w:r>
        <w:t xml:space="preserve">   Ray    </w:t>
      </w:r>
      <w:r>
        <w:t xml:space="preserve">   Segment     </w:t>
      </w:r>
      <w:r>
        <w:t xml:space="preserve">   Transversal     </w:t>
      </w:r>
      <w:r>
        <w:t xml:space="preserve">   triangle     </w:t>
      </w:r>
      <w:r>
        <w:t xml:space="preserve">   Acute Angle     </w:t>
      </w:r>
      <w:r>
        <w:t xml:space="preserve">   Complementary Angles     </w:t>
      </w:r>
      <w:r>
        <w:t xml:space="preserve">   Domain     </w:t>
      </w:r>
      <w:r>
        <w:t xml:space="preserve">   Ray     </w:t>
      </w:r>
      <w:r>
        <w:t xml:space="preserve">   Tangent     </w:t>
      </w:r>
      <w:r>
        <w:t xml:space="preserve">   bisect     </w:t>
      </w:r>
      <w:r>
        <w:t xml:space="preserve">   degree    </w:t>
      </w:r>
      <w:r>
        <w:t xml:space="preserve">   function     </w:t>
      </w:r>
      <w:r>
        <w:t xml:space="preserve">   formula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 of year project </dc:title>
  <dcterms:created xsi:type="dcterms:W3CDTF">2021-10-11T06:16:17Z</dcterms:created>
  <dcterms:modified xsi:type="dcterms:W3CDTF">2021-10-11T06:16:17Z</dcterms:modified>
</cp:coreProperties>
</file>