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barbeque    </w:t>
      </w:r>
      <w:r>
        <w:t xml:space="preserve">   beachball    </w:t>
      </w:r>
      <w:r>
        <w:t xml:space="preserve">   camping    </w:t>
      </w:r>
      <w:r>
        <w:t xml:space="preserve">   cookout    </w:t>
      </w:r>
      <w:r>
        <w:t xml:space="preserve">   fireworks    </w:t>
      </w:r>
      <w:r>
        <w:t xml:space="preserve">   lemonade    </w:t>
      </w:r>
      <w:r>
        <w:t xml:space="preserve">   outside    </w:t>
      </w:r>
      <w:r>
        <w:t xml:space="preserve">   picnic    </w:t>
      </w:r>
      <w:r>
        <w:t xml:space="preserve">   roadtrip    </w:t>
      </w:r>
      <w:r>
        <w:t xml:space="preserve">   sailboat    </w:t>
      </w:r>
      <w:r>
        <w:t xml:space="preserve">   summer    </w:t>
      </w:r>
      <w:r>
        <w:t xml:space="preserve">   sunscreen    </w:t>
      </w:r>
      <w:r>
        <w:t xml:space="preserve">   sunshine    </w:t>
      </w:r>
      <w:r>
        <w:t xml:space="preserve">   swimming    </w:t>
      </w:r>
      <w:r>
        <w:t xml:space="preserve">   swimsuit    </w:t>
      </w:r>
      <w:r>
        <w:t xml:space="preserve">   towels    </w:t>
      </w:r>
      <w:r>
        <w:t xml:space="preserve">   vacation    </w:t>
      </w:r>
      <w:r>
        <w:t xml:space="preserve">   watermelon    </w:t>
      </w:r>
      <w:r>
        <w:t xml:space="preserve">   waterpark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word search</dc:title>
  <dcterms:created xsi:type="dcterms:W3CDTF">2021-10-11T06:16:47Z</dcterms:created>
  <dcterms:modified xsi:type="dcterms:W3CDTF">2021-10-11T06:16:47Z</dcterms:modified>
</cp:coreProperties>
</file>