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masked owl    </w:t>
      </w:r>
      <w:r>
        <w:t xml:space="preserve">   dugong    </w:t>
      </w:r>
      <w:r>
        <w:t xml:space="preserve">   fishing cat    </w:t>
      </w:r>
      <w:r>
        <w:t xml:space="preserve">   elephant    </w:t>
      </w:r>
      <w:r>
        <w:t xml:space="preserve">   blobfish    </w:t>
      </w:r>
      <w:r>
        <w:t xml:space="preserve">   slater skink    </w:t>
      </w:r>
      <w:r>
        <w:t xml:space="preserve">   tasmania devil    </w:t>
      </w:r>
      <w:r>
        <w:t xml:space="preserve">   utah physa    </w:t>
      </w:r>
      <w:r>
        <w:t xml:space="preserve">   vequita    </w:t>
      </w:r>
      <w:r>
        <w:t xml:space="preserve">   wedge tail eagle    </w:t>
      </w:r>
      <w:r>
        <w:t xml:space="preserve">   yellow spotted tree frog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2021-10-11T06:16:33Z</dcterms:created>
  <dcterms:modified xsi:type="dcterms:W3CDTF">2021-10-11T06:16:33Z</dcterms:modified>
</cp:coreProperties>
</file>