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endangered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flying squirrel    </w:t>
      </w:r>
      <w:r>
        <w:t xml:space="preserve">   mexican wolf    </w:t>
      </w:r>
      <w:r>
        <w:t xml:space="preserve">   spider monkey    </w:t>
      </w:r>
      <w:r>
        <w:t xml:space="preserve">   lynx    </w:t>
      </w:r>
      <w:r>
        <w:t xml:space="preserve">   forest turtle    </w:t>
      </w:r>
      <w:r>
        <w:t xml:space="preserve">   rhinos    </w:t>
      </w:r>
      <w:r>
        <w:t xml:space="preserve">   amur leopard    </w:t>
      </w:r>
      <w:r>
        <w:t xml:space="preserve">   eagles    </w:t>
      </w:r>
      <w:r>
        <w:t xml:space="preserve">   pupfish    </w:t>
      </w:r>
      <w:r>
        <w:t xml:space="preserve">   bactrian camel    </w:t>
      </w:r>
      <w:r>
        <w:t xml:space="preserve">   island fox    </w:t>
      </w:r>
      <w:r>
        <w:t xml:space="preserve">   mountain gorilla    </w:t>
      </w:r>
      <w:r>
        <w:t xml:space="preserve">   seals    </w:t>
      </w:r>
      <w:r>
        <w:t xml:space="preserve">   addax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species</dc:title>
  <dcterms:created xsi:type="dcterms:W3CDTF">2021-10-11T06:15:18Z</dcterms:created>
  <dcterms:modified xsi:type="dcterms:W3CDTF">2021-10-11T06:15:18Z</dcterms:modified>
</cp:coreProperties>
</file>