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unlike white rhinos which are grazers the black rhino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black rhino has two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we can do to help WWF save endangered animas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rhinos use there ____ to pick fruits and leaves off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where most black rhinos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rhinos are ____ endangered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destroys many animals habitats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WWF builds _______ to help protect and help endangered species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is mainly killed for its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black rhinos are _______ which mean they like to be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	Population of black rhino _______ majorly in the 20th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 act of illegally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seriously at risk of extinction.</w:t>
            </w:r>
          </w:p>
        </w:tc>
      </w:tr>
    </w:tbl>
    <w:p>
      <w:pPr>
        <w:pStyle w:val="WordBankMedium"/>
      </w:pPr>
      <w:r>
        <w:t xml:space="preserve">   horns    </w:t>
      </w:r>
      <w:r>
        <w:t xml:space="preserve">   donate     </w:t>
      </w:r>
      <w:r>
        <w:t xml:space="preserve">   endangered     </w:t>
      </w:r>
      <w:r>
        <w:t xml:space="preserve">   Africa     </w:t>
      </w:r>
      <w:r>
        <w:t xml:space="preserve">   browser     </w:t>
      </w:r>
      <w:r>
        <w:t xml:space="preserve">   solitary     </w:t>
      </w:r>
      <w:r>
        <w:t xml:space="preserve">   deforestation     </w:t>
      </w:r>
      <w:r>
        <w:t xml:space="preserve">   rhino    </w:t>
      </w:r>
      <w:r>
        <w:t xml:space="preserve">   decreased     </w:t>
      </w:r>
      <w:r>
        <w:t xml:space="preserve">   lips    </w:t>
      </w:r>
      <w:r>
        <w:t xml:space="preserve">   centuries     </w:t>
      </w:r>
      <w:r>
        <w:t xml:space="preserve">   critically     </w:t>
      </w:r>
      <w:r>
        <w:t xml:space="preserve">   poaching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 </dc:title>
  <dcterms:created xsi:type="dcterms:W3CDTF">2021-10-11T06:15:45Z</dcterms:created>
  <dcterms:modified xsi:type="dcterms:W3CDTF">2021-10-11T06:15:45Z</dcterms:modified>
</cp:coreProperties>
</file>