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 in the Indian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light pollution    </w:t>
      </w:r>
      <w:r>
        <w:t xml:space="preserve">   threat    </w:t>
      </w:r>
      <w:r>
        <w:t xml:space="preserve">   rats    </w:t>
      </w:r>
      <w:r>
        <w:t xml:space="preserve">   cats    </w:t>
      </w:r>
      <w:r>
        <w:t xml:space="preserve">   reproduce    </w:t>
      </w:r>
      <w:r>
        <w:t xml:space="preserve">   baby turtles    </w:t>
      </w:r>
      <w:r>
        <w:t xml:space="preserve">   baby birds    </w:t>
      </w:r>
      <w:r>
        <w:t xml:space="preserve">   Baillon Puffin    </w:t>
      </w:r>
      <w:r>
        <w:t xml:space="preserve">   Puffin from the Pacific    </w:t>
      </w:r>
      <w:r>
        <w:t xml:space="preserve">   Black Bourbon Petrel    </w:t>
      </w:r>
      <w:r>
        <w:t xml:space="preserve">   Barau Petrel    </w:t>
      </w:r>
      <w:r>
        <w:t xml:space="preserve">   teeth    </w:t>
      </w:r>
      <w:r>
        <w:t xml:space="preserve">   fins    </w:t>
      </w:r>
      <w:r>
        <w:t xml:space="preserve">   wings    </w:t>
      </w:r>
      <w:r>
        <w:t xml:space="preserve">   feathers    </w:t>
      </w:r>
      <w:r>
        <w:t xml:space="preserve">   feet    </w:t>
      </w:r>
      <w:r>
        <w:t xml:space="preserve">   beak    </w:t>
      </w:r>
      <w:r>
        <w:t xml:space="preserve">   shark    </w:t>
      </w:r>
      <w:r>
        <w:t xml:space="preserve">   whale    </w:t>
      </w:r>
      <w:r>
        <w:t xml:space="preserve">   seaturtle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in the Indian Ocean</dc:title>
  <dcterms:created xsi:type="dcterms:W3CDTF">2021-10-11T06:16:08Z</dcterms:created>
  <dcterms:modified xsi:type="dcterms:W3CDTF">2021-10-11T06:16:08Z</dcterms:modified>
</cp:coreProperties>
</file>