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endangered species scrambled word</w:t>
      </w:r>
    </w:p>
    <w:p>
      <w:pPr>
        <w:pStyle w:val="Questions"/>
      </w:pPr>
      <w:r>
        <w:t xml:space="preserve">1. DGNNEEADER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NCTIETX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SCESEIP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CECELYR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ANSMIAL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PLEH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VSEA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AMHNUS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RLOWD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EATHHL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scrambled word</dc:title>
  <dcterms:created xsi:type="dcterms:W3CDTF">2021-10-11T06:15:39Z</dcterms:created>
  <dcterms:modified xsi:type="dcterms:W3CDTF">2021-10-11T06:15:39Z</dcterms:modified>
</cp:coreProperties>
</file>