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gripped around the middle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 to comply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push away from a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demand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quickly skillfully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graceful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get somebody to come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advance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dislike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decompose or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fake or false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zero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a state of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on something</w:t>
            </w:r>
          </w:p>
        </w:tc>
      </w:tr>
    </w:tbl>
    <w:p>
      <w:pPr>
        <w:pStyle w:val="WordBankLarge"/>
      </w:pPr>
      <w:r>
        <w:t xml:space="preserve">   charade    </w:t>
      </w:r>
      <w:r>
        <w:t xml:space="preserve">   renounced    </w:t>
      </w:r>
      <w:r>
        <w:t xml:space="preserve">   ambiguous    </w:t>
      </w:r>
      <w:r>
        <w:t xml:space="preserve">   noncompliant    </w:t>
      </w:r>
      <w:r>
        <w:t xml:space="preserve">   assimilation    </w:t>
      </w:r>
      <w:r>
        <w:t xml:space="preserve">   beckoned    </w:t>
      </w:r>
      <w:r>
        <w:t xml:space="preserve">   iuvenile    </w:t>
      </w:r>
      <w:r>
        <w:t xml:space="preserve">   incredulous    </w:t>
      </w:r>
      <w:r>
        <w:t xml:space="preserve">   requisitions    </w:t>
      </w:r>
      <w:r>
        <w:t xml:space="preserve">   cinched    </w:t>
      </w:r>
      <w:r>
        <w:t xml:space="preserve">   lithe    </w:t>
      </w:r>
      <w:r>
        <w:t xml:space="preserve">   null    </w:t>
      </w:r>
      <w:r>
        <w:t xml:space="preserve">   contempt    </w:t>
      </w:r>
      <w:r>
        <w:t xml:space="preserve">   magnified    </w:t>
      </w:r>
      <w:r>
        <w:t xml:space="preserve">   deftly    </w:t>
      </w:r>
      <w:r>
        <w:t xml:space="preserve">   feeble    </w:t>
      </w:r>
      <w:r>
        <w:t xml:space="preserve">   promote    </w:t>
      </w:r>
      <w:r>
        <w:t xml:space="preserve">   decay    </w:t>
      </w:r>
      <w:r>
        <w:t xml:space="preserve">   raucous    </w:t>
      </w:r>
      <w:r>
        <w:t xml:space="preserve">   centrifugal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2021-10-11T06:16:29Z</dcterms:created>
  <dcterms:modified xsi:type="dcterms:W3CDTF">2021-10-11T06:16:29Z</dcterms:modified>
</cp:coreProperties>
</file>