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enders game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the the head of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enders last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enders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0ne of enders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enders platoon leader in rat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in command at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tries to bully the launch group into disliking Shen and 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enders older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enders friends who also thinks that bonzo is a jerk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enders last friend at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recruit in Ender's launch group who becomes a friend of 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enders launch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bully who attempts to gang up in Ender back in the days before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younger brother of peter and valentine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Ender's enemy and was the commander of Salamander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 crossword </dc:title>
  <dcterms:created xsi:type="dcterms:W3CDTF">2021-10-11T06:16:13Z</dcterms:created>
  <dcterms:modified xsi:type="dcterms:W3CDTF">2021-10-11T06:16:13Z</dcterms:modified>
</cp:coreProperties>
</file>