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black widow    </w:t>
      </w:r>
      <w:r>
        <w:t xml:space="preserve">   gamora    </w:t>
      </w:r>
      <w:r>
        <w:t xml:space="preserve">   nubla    </w:t>
      </w:r>
      <w:r>
        <w:t xml:space="preserve">   vormir    </w:t>
      </w:r>
      <w:r>
        <w:t xml:space="preserve">   the garden    </w:t>
      </w:r>
      <w:r>
        <w:t xml:space="preserve">   nick fury    </w:t>
      </w:r>
      <w:r>
        <w:t xml:space="preserve">   vision    </w:t>
      </w:r>
      <w:r>
        <w:t xml:space="preserve">   f.r.i.d.a.y    </w:t>
      </w:r>
      <w:r>
        <w:t xml:space="preserve">   mjolnir    </w:t>
      </w:r>
      <w:r>
        <w:t xml:space="preserve">   proxima midnight    </w:t>
      </w:r>
      <w:r>
        <w:t xml:space="preserve">   general outrider    </w:t>
      </w:r>
      <w:r>
        <w:t xml:space="preserve">   hawkeye    </w:t>
      </w:r>
      <w:r>
        <w:t xml:space="preserve">   hope    </w:t>
      </w:r>
      <w:r>
        <w:t xml:space="preserve">   wasp    </w:t>
      </w:r>
      <w:r>
        <w:t xml:space="preserve">   rocket    </w:t>
      </w:r>
      <w:r>
        <w:t xml:space="preserve">   i am groot    </w:t>
      </w:r>
      <w:r>
        <w:t xml:space="preserve">   korg    </w:t>
      </w:r>
      <w:r>
        <w:t xml:space="preserve">   fortnite    </w:t>
      </w:r>
      <w:r>
        <w:t xml:space="preserve">   fat thor    </w:t>
      </w:r>
      <w:r>
        <w:t xml:space="preserve">   new captain america    </w:t>
      </w:r>
      <w:r>
        <w:t xml:space="preserve">   falcon    </w:t>
      </w:r>
      <w:r>
        <w:t xml:space="preserve">   thor    </w:t>
      </w:r>
      <w:r>
        <w:t xml:space="preserve">   ant man    </w:t>
      </w:r>
      <w:r>
        <w:t xml:space="preserve">   red skull    </w:t>
      </w:r>
      <w:r>
        <w:t xml:space="preserve">   end game    </w:t>
      </w:r>
      <w:r>
        <w:t xml:space="preserve">   captain america    </w:t>
      </w:r>
      <w:r>
        <w:t xml:space="preserve">   captain marvel    </w:t>
      </w:r>
      <w:r>
        <w:t xml:space="preserve">   dr strange    </w:t>
      </w:r>
      <w:r>
        <w:t xml:space="preserve">   old cap    </w:t>
      </w:r>
      <w:r>
        <w:t xml:space="preserve">   quantum realm    </w:t>
      </w:r>
      <w:r>
        <w:t xml:space="preserve">   ronin    </w:t>
      </w:r>
      <w:r>
        <w:t xml:space="preserve">   snap    </w:t>
      </w:r>
      <w:r>
        <w:t xml:space="preserve">   thanos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endgame</dc:title>
  <dcterms:created xsi:type="dcterms:W3CDTF">2021-10-11T06:16:48Z</dcterms:created>
  <dcterms:modified xsi:type="dcterms:W3CDTF">2021-10-11T06:16:48Z</dcterms:modified>
</cp:coreProperties>
</file>