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ending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quilt    </w:t>
      </w:r>
      <w:r>
        <w:t xml:space="preserve">   twist    </w:t>
      </w:r>
      <w:r>
        <w:t xml:space="preserve">   lift    </w:t>
      </w:r>
      <w:r>
        <w:t xml:space="preserve">   crust    </w:t>
      </w:r>
      <w:r>
        <w:t xml:space="preserve">   splint    </w:t>
      </w:r>
      <w:r>
        <w:t xml:space="preserve">   gift    </w:t>
      </w:r>
      <w:r>
        <w:t xml:space="preserve">   chant    </w:t>
      </w:r>
      <w:r>
        <w:t xml:space="preserve">   milk    </w:t>
      </w:r>
      <w:r>
        <w:t xml:space="preserve">   melt    </w:t>
      </w:r>
      <w:r>
        <w:t xml:space="preserve">   felt    </w:t>
      </w:r>
      <w:r>
        <w:t xml:space="preserve">   mist    </w:t>
      </w:r>
      <w:r>
        <w:t xml:space="preserve">   first    </w:t>
      </w:r>
      <w:r>
        <w:t xml:space="preserve">   damp    </w:t>
      </w:r>
      <w:r>
        <w:t xml:space="preserve">   stand    </w:t>
      </w:r>
      <w:r>
        <w:t xml:space="preserve">   brand    </w:t>
      </w:r>
      <w:r>
        <w:t xml:space="preserve">   lamp    </w:t>
      </w:r>
      <w:r>
        <w:t xml:space="preserve">   stamp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ending blends</dc:title>
  <dcterms:created xsi:type="dcterms:W3CDTF">2021-10-11T06:16:39Z</dcterms:created>
  <dcterms:modified xsi:type="dcterms:W3CDTF">2021-10-11T06:16:39Z</dcterms:modified>
</cp:coreProperties>
</file>